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794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86MS0061-01-2025-003085-35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Мувпрайс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Ковалева Вячеслава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Ковалев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Мувпрайс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Ковалев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Ковалева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715096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Мувпрайс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Ковалев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Ковалева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Ковалева В.Ю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Ковалева В.Ю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Ковалева Вячеслава Юрьевича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</w:t>
      </w:r>
      <w:r>
        <w:rPr>
          <w:rFonts w:ascii="Times New Roman" w:eastAsia="Times New Roman" w:hAnsi="Times New Roman" w:cs="Times New Roman"/>
          <w:sz w:val="27"/>
          <w:szCs w:val="27"/>
        </w:rPr>
        <w:t>01504250135426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794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